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566" w:rsidRPr="00330566" w:rsidRDefault="00330566" w:rsidP="0033056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33056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30566" w:rsidRPr="00330566" w:rsidRDefault="00330566" w:rsidP="0033056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33056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0" w:name="458a8b50-bc87-4dce-ba15-54688bfa7451"/>
      <w:r w:rsidRPr="0033056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0"/>
      <w:r w:rsidRPr="0033056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330566" w:rsidRPr="00330566" w:rsidRDefault="00330566" w:rsidP="0033056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33056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a4973ee1-7119-49dd-ab64-b9ca30404961"/>
      <w:r w:rsidRPr="0033056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Комитет образования муниципального района "Шилкинский район"</w:t>
      </w:r>
      <w:bookmarkEnd w:id="1"/>
      <w:r w:rsidRPr="0033056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330566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330566" w:rsidRPr="00330566" w:rsidRDefault="00330566" w:rsidP="0033056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30566">
        <w:rPr>
          <w:rFonts w:ascii="Times New Roman" w:eastAsia="Calibri" w:hAnsi="Times New Roman" w:cs="Times New Roman"/>
          <w:b/>
          <w:color w:val="000000"/>
          <w:sz w:val="28"/>
        </w:rPr>
        <w:t>МОУ Усть-Теленгуйская СОШ</w:t>
      </w:r>
    </w:p>
    <w:p w:rsidR="00330566" w:rsidRPr="00330566" w:rsidRDefault="00330566" w:rsidP="00330566">
      <w:pPr>
        <w:spacing w:after="0"/>
        <w:ind w:left="120"/>
        <w:rPr>
          <w:rFonts w:ascii="Calibri" w:eastAsia="Calibri" w:hAnsi="Calibri" w:cs="Times New Roman"/>
        </w:rPr>
      </w:pPr>
    </w:p>
    <w:p w:rsidR="00330566" w:rsidRPr="00330566" w:rsidRDefault="00330566" w:rsidP="00330566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30566" w:rsidRPr="00330566" w:rsidTr="00330566">
        <w:tc>
          <w:tcPr>
            <w:tcW w:w="3114" w:type="dxa"/>
          </w:tcPr>
          <w:p w:rsidR="00330566" w:rsidRPr="00330566" w:rsidRDefault="00330566" w:rsidP="0033056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0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30566" w:rsidRPr="00330566" w:rsidRDefault="00330566" w:rsidP="0033056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0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  <w:r w:rsidRPr="00330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30566" w:rsidRPr="00330566" w:rsidRDefault="00330566" w:rsidP="003305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№ _______</w:t>
            </w:r>
          </w:p>
          <w:p w:rsidR="00330566" w:rsidRPr="00330566" w:rsidRDefault="00330566" w:rsidP="001B54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«__» </w:t>
            </w:r>
            <w:r w:rsidR="001B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 2024</w:t>
            </w:r>
            <w:bookmarkStart w:id="2" w:name="_GoBack"/>
            <w:bookmarkEnd w:id="2"/>
            <w:r w:rsidRPr="00330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30566" w:rsidRPr="00330566" w:rsidRDefault="00330566" w:rsidP="003305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30566" w:rsidRPr="00330566" w:rsidRDefault="00330566" w:rsidP="0033056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0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30566" w:rsidRPr="00330566" w:rsidRDefault="00330566" w:rsidP="0033056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0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ЗДУВР</w:t>
            </w:r>
          </w:p>
          <w:p w:rsidR="00330566" w:rsidRPr="00330566" w:rsidRDefault="00330566" w:rsidP="003305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30566" w:rsidRPr="00330566" w:rsidRDefault="00330566" w:rsidP="003305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Метелёва Л.И.</w:t>
            </w:r>
          </w:p>
          <w:p w:rsidR="00330566" w:rsidRPr="00330566" w:rsidRDefault="00330566" w:rsidP="003305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№________</w:t>
            </w:r>
          </w:p>
          <w:p w:rsidR="00330566" w:rsidRPr="00330566" w:rsidRDefault="00963C7E" w:rsidP="003305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«___» __________2024</w:t>
            </w:r>
            <w:r w:rsidR="00330566" w:rsidRPr="00330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30566" w:rsidRPr="00330566" w:rsidRDefault="00330566" w:rsidP="003305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30566" w:rsidRPr="00330566" w:rsidRDefault="00330566" w:rsidP="0033056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0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30566" w:rsidRPr="00330566" w:rsidRDefault="00330566" w:rsidP="0033056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0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30566" w:rsidRPr="00330566" w:rsidRDefault="00330566" w:rsidP="003305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30566" w:rsidRPr="00330566" w:rsidRDefault="00330566" w:rsidP="003305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Кривошеев И.В.</w:t>
            </w:r>
          </w:p>
          <w:p w:rsidR="00330566" w:rsidRPr="00330566" w:rsidRDefault="00330566" w:rsidP="003305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№_________</w:t>
            </w:r>
          </w:p>
          <w:p w:rsidR="00330566" w:rsidRPr="00330566" w:rsidRDefault="00963C7E" w:rsidP="003305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«___» __________2024</w:t>
            </w:r>
            <w:r w:rsidR="00330566" w:rsidRPr="00330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30566" w:rsidRPr="00330566" w:rsidRDefault="00330566" w:rsidP="003305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E54E7" w:rsidRPr="00531742" w:rsidRDefault="006E54E7" w:rsidP="00330566">
      <w:pPr>
        <w:autoSpaceDE w:val="0"/>
        <w:autoSpaceDN w:val="0"/>
        <w:spacing w:before="670" w:after="0" w:line="230" w:lineRule="auto"/>
        <w:ind w:right="3378"/>
        <w:rPr>
          <w:lang w:val="ru-RU"/>
        </w:rPr>
      </w:pPr>
    </w:p>
    <w:p w:rsidR="0092333D" w:rsidRPr="00531742" w:rsidRDefault="00531742">
      <w:pPr>
        <w:autoSpaceDE w:val="0"/>
        <w:autoSpaceDN w:val="0"/>
        <w:spacing w:before="2112" w:after="0" w:line="230" w:lineRule="auto"/>
        <w:ind w:right="3644"/>
        <w:jc w:val="right"/>
        <w:rPr>
          <w:lang w:val="ru-RU"/>
        </w:rPr>
      </w:pPr>
      <w:r w:rsidRPr="00531742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92333D" w:rsidRPr="00531742" w:rsidRDefault="00531742">
      <w:pPr>
        <w:autoSpaceDE w:val="0"/>
        <w:autoSpaceDN w:val="0"/>
        <w:spacing w:before="70" w:after="0" w:line="230" w:lineRule="auto"/>
        <w:ind w:right="4416"/>
        <w:jc w:val="right"/>
        <w:rPr>
          <w:lang w:val="ru-RU"/>
        </w:rPr>
      </w:pPr>
      <w:r w:rsidRPr="00531742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5317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5647822)</w:t>
      </w:r>
    </w:p>
    <w:p w:rsidR="0092333D" w:rsidRPr="00531742" w:rsidRDefault="00531742">
      <w:pPr>
        <w:autoSpaceDE w:val="0"/>
        <w:autoSpaceDN w:val="0"/>
        <w:spacing w:before="166" w:after="0" w:line="230" w:lineRule="auto"/>
        <w:ind w:right="4016"/>
        <w:jc w:val="right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92333D" w:rsidRPr="00531742" w:rsidRDefault="00531742">
      <w:pPr>
        <w:autoSpaceDE w:val="0"/>
        <w:autoSpaceDN w:val="0"/>
        <w:spacing w:before="70" w:after="0" w:line="230" w:lineRule="auto"/>
        <w:ind w:right="3444"/>
        <w:jc w:val="right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«Изобразительное искусство»</w:t>
      </w:r>
    </w:p>
    <w:p w:rsidR="0092333D" w:rsidRPr="00531742" w:rsidRDefault="00531742">
      <w:pPr>
        <w:autoSpaceDE w:val="0"/>
        <w:autoSpaceDN w:val="0"/>
        <w:spacing w:before="670" w:after="0" w:line="230" w:lineRule="auto"/>
        <w:ind w:left="2346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для 7 класса основного общего образования</w:t>
      </w:r>
    </w:p>
    <w:p w:rsidR="0092333D" w:rsidRPr="00531742" w:rsidRDefault="00963C7E">
      <w:pPr>
        <w:autoSpaceDE w:val="0"/>
        <w:autoSpaceDN w:val="0"/>
        <w:spacing w:before="70" w:after="0" w:line="230" w:lineRule="auto"/>
        <w:ind w:right="3614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2024-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2025</w:t>
      </w:r>
      <w:r w:rsidR="00531742"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</w:t>
      </w:r>
      <w:proofErr w:type="gramEnd"/>
      <w:r w:rsidR="00531742"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92333D" w:rsidRPr="00531742" w:rsidRDefault="00531742">
      <w:pPr>
        <w:autoSpaceDE w:val="0"/>
        <w:autoSpaceDN w:val="0"/>
        <w:spacing w:before="2110" w:after="0" w:line="230" w:lineRule="auto"/>
        <w:ind w:right="24"/>
        <w:jc w:val="right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Составитель: Дмитриева Лидия Геннадьевна</w:t>
      </w:r>
    </w:p>
    <w:p w:rsidR="00330566" w:rsidRDefault="00531742" w:rsidP="00330566">
      <w:pPr>
        <w:autoSpaceDE w:val="0"/>
        <w:autoSpaceDN w:val="0"/>
        <w:spacing w:before="72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учитель русского языка и литературы</w:t>
      </w:r>
    </w:p>
    <w:p w:rsidR="00330566" w:rsidRDefault="00330566" w:rsidP="00330566">
      <w:pPr>
        <w:autoSpaceDE w:val="0"/>
        <w:autoSpaceDN w:val="0"/>
        <w:spacing w:before="72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30566" w:rsidRDefault="00330566" w:rsidP="00330566">
      <w:pPr>
        <w:autoSpaceDE w:val="0"/>
        <w:autoSpaceDN w:val="0"/>
        <w:spacing w:before="72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30566" w:rsidRDefault="00330566" w:rsidP="00330566">
      <w:pPr>
        <w:autoSpaceDE w:val="0"/>
        <w:autoSpaceDN w:val="0"/>
        <w:spacing w:before="72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2333D" w:rsidRPr="00531742" w:rsidRDefault="00963C7E" w:rsidP="00330566">
      <w:pPr>
        <w:autoSpaceDE w:val="0"/>
        <w:autoSpaceDN w:val="0"/>
        <w:spacing w:before="72" w:after="0" w:line="230" w:lineRule="auto"/>
        <w:ind w:right="2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Усть-Теленгуй 2024</w:t>
      </w:r>
    </w:p>
    <w:p w:rsidR="0092333D" w:rsidRPr="00531742" w:rsidRDefault="0092333D">
      <w:pPr>
        <w:rPr>
          <w:lang w:val="ru-RU"/>
        </w:rPr>
        <w:sectPr w:rsidR="0092333D" w:rsidRPr="00531742">
          <w:pgSz w:w="11900" w:h="16840"/>
          <w:pgMar w:top="298" w:right="876" w:bottom="1302" w:left="1440" w:header="720" w:footer="720" w:gutter="0"/>
          <w:cols w:space="720" w:equalWidth="0">
            <w:col w:w="9584" w:space="0"/>
          </w:cols>
          <w:docGrid w:linePitch="360"/>
        </w:sectPr>
      </w:pPr>
    </w:p>
    <w:p w:rsidR="0092333D" w:rsidRPr="00531742" w:rsidRDefault="0092333D">
      <w:pPr>
        <w:autoSpaceDE w:val="0"/>
        <w:autoSpaceDN w:val="0"/>
        <w:spacing w:after="78" w:line="220" w:lineRule="exact"/>
        <w:rPr>
          <w:lang w:val="ru-RU"/>
        </w:rPr>
      </w:pPr>
    </w:p>
    <w:p w:rsidR="0092333D" w:rsidRPr="00531742" w:rsidRDefault="00531742">
      <w:pPr>
        <w:autoSpaceDE w:val="0"/>
        <w:autoSpaceDN w:val="0"/>
        <w:spacing w:after="0" w:line="262" w:lineRule="auto"/>
        <w:ind w:right="1296"/>
        <w:rPr>
          <w:lang w:val="ru-RU"/>
        </w:rPr>
      </w:pPr>
      <w:r w:rsidRPr="00531742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 К МОДУЛЮ «ДЕКОРАТИВНО-ПРИКЛАДНОЕ И НАРОДНОЕ ИСКУССТВО»</w:t>
      </w:r>
    </w:p>
    <w:p w:rsidR="0092333D" w:rsidRPr="00531742" w:rsidRDefault="00531742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МОДУЛЯ «ДЕКОРАТИВНО-ПРИКЛАДНОЕ И НАРОДНОЕ ИСКУССТВО»</w:t>
      </w:r>
    </w:p>
    <w:p w:rsidR="0092333D" w:rsidRPr="00531742" w:rsidRDefault="00531742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92333D" w:rsidRPr="00531742" w:rsidRDefault="00531742">
      <w:pPr>
        <w:autoSpaceDE w:val="0"/>
        <w:autoSpaceDN w:val="0"/>
        <w:spacing w:before="72" w:after="0"/>
        <w:ind w:right="288" w:firstLine="180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92333D" w:rsidRPr="00531742" w:rsidRDefault="0053174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:rsidR="0092333D" w:rsidRPr="00531742" w:rsidRDefault="00531742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2333D" w:rsidRPr="00531742" w:rsidRDefault="00531742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2333D" w:rsidRPr="00531742" w:rsidRDefault="00531742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92333D" w:rsidRPr="00531742" w:rsidRDefault="00531742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Для оценки качества образования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92333D" w:rsidRPr="00531742" w:rsidRDefault="00531742">
      <w:pPr>
        <w:autoSpaceDE w:val="0"/>
        <w:autoSpaceDN w:val="0"/>
        <w:spacing w:before="72" w:after="0"/>
        <w:ind w:firstLine="180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92333D" w:rsidRPr="00531742" w:rsidRDefault="00531742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материал каждого модуля разделён на тематические блоки, которые могут быть </w:t>
      </w:r>
      <w:r w:rsidRPr="00531742">
        <w:rPr>
          <w:lang w:val="ru-RU"/>
        </w:rPr>
        <w:br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основанием для организации проектной деятельности, которая включает в себя как </w:t>
      </w:r>
      <w:r w:rsidRPr="00531742">
        <w:rPr>
          <w:lang w:val="ru-RU"/>
        </w:rPr>
        <w:br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исследовательскую, так и художественно-творческую деятельность, а также презентацию результата.</w:t>
      </w:r>
    </w:p>
    <w:p w:rsidR="0092333D" w:rsidRPr="00531742" w:rsidRDefault="00531742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92333D" w:rsidRPr="00531742" w:rsidRDefault="0053174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Большое значение имеет связь с внеурочной деятельностью, активная социокультурная </w:t>
      </w:r>
      <w:r w:rsidRPr="00531742">
        <w:rPr>
          <w:lang w:val="ru-RU"/>
        </w:rPr>
        <w:br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деятельность, в процессе которой обучающиеся участвуют в оформлении общешкольных событий и</w:t>
      </w:r>
    </w:p>
    <w:p w:rsidR="0092333D" w:rsidRPr="00531742" w:rsidRDefault="0092333D">
      <w:pPr>
        <w:rPr>
          <w:lang w:val="ru-RU"/>
        </w:rPr>
        <w:sectPr w:rsidR="0092333D" w:rsidRPr="00531742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2333D" w:rsidRPr="00531742" w:rsidRDefault="0092333D">
      <w:pPr>
        <w:autoSpaceDE w:val="0"/>
        <w:autoSpaceDN w:val="0"/>
        <w:spacing w:after="66" w:line="220" w:lineRule="exact"/>
        <w:rPr>
          <w:lang w:val="ru-RU"/>
        </w:rPr>
      </w:pPr>
    </w:p>
    <w:p w:rsidR="0092333D" w:rsidRPr="00531742" w:rsidRDefault="00531742">
      <w:pPr>
        <w:autoSpaceDE w:val="0"/>
        <w:autoSpaceDN w:val="0"/>
        <w:spacing w:after="0" w:line="262" w:lineRule="auto"/>
        <w:ind w:right="576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92333D" w:rsidRPr="00531742" w:rsidRDefault="00531742">
      <w:pPr>
        <w:tabs>
          <w:tab w:val="left" w:pos="180"/>
        </w:tabs>
        <w:autoSpaceDE w:val="0"/>
        <w:autoSpaceDN w:val="0"/>
        <w:spacing w:before="190" w:after="0" w:line="262" w:lineRule="auto"/>
        <w:ind w:right="1440"/>
        <w:rPr>
          <w:lang w:val="ru-RU"/>
        </w:rPr>
      </w:pP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b/>
          <w:color w:val="000000"/>
          <w:sz w:val="24"/>
          <w:lang w:val="ru-RU"/>
        </w:rPr>
        <w:t>ЦЕЛЬ ИЗУЧЕНИЯ МОДУЛЯ «ДЕКОРАТИВНО-ПРИКЛАДНОЕ И НАРОДНОЕ ИСКУССТВО»</w:t>
      </w:r>
    </w:p>
    <w:p w:rsidR="0092333D" w:rsidRPr="00531742" w:rsidRDefault="00531742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5317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Целью </w:t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92333D" w:rsidRPr="00531742" w:rsidRDefault="00531742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</w:t>
      </w:r>
      <w:r w:rsidRPr="00531742">
        <w:rPr>
          <w:lang w:val="ru-RU"/>
        </w:rPr>
        <w:br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</w:t>
      </w:r>
      <w:r w:rsidRPr="00531742">
        <w:rPr>
          <w:lang w:val="ru-RU"/>
        </w:rPr>
        <w:br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материалами.</w:t>
      </w:r>
    </w:p>
    <w:p w:rsidR="0092333D" w:rsidRPr="00531742" w:rsidRDefault="00531742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 </w:t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модуля «Декоративно-прикладное и народное искусство» являются: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навыков эстетического видения и преобразования мира;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пространственного мышления и аналитических визуальных способностей;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наблюдательности, ассоциативного мышления и творческого воображения;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уважения и любви к цивилизационному наследию России через освоение отечественной художественной культуры;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2333D" w:rsidRPr="00531742" w:rsidRDefault="00531742">
      <w:pPr>
        <w:autoSpaceDE w:val="0"/>
        <w:autoSpaceDN w:val="0"/>
        <w:spacing w:before="190" w:after="0"/>
        <w:ind w:right="432" w:firstLine="180"/>
        <w:rPr>
          <w:lang w:val="ru-RU"/>
        </w:rPr>
      </w:pPr>
      <w:r w:rsidRPr="005317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МОДУЛЯ «ДЕКОРАТИВНО-ПРИКЛАДНОЕ И НАРОДНОЕ ИСКУССТВО» В УЧЕБНОМ ПЛАНЕ </w:t>
      </w:r>
      <w:r w:rsidRPr="00531742">
        <w:rPr>
          <w:lang w:val="ru-RU"/>
        </w:rPr>
        <w:br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Модуль «Декоративно-прикладное и народное искусство» изучается 1 час в неделю, общий объем составляет 34 часа.</w:t>
      </w:r>
    </w:p>
    <w:p w:rsidR="0092333D" w:rsidRPr="00531742" w:rsidRDefault="0092333D">
      <w:pPr>
        <w:rPr>
          <w:lang w:val="ru-RU"/>
        </w:rPr>
        <w:sectPr w:rsidR="0092333D" w:rsidRPr="00531742">
          <w:pgSz w:w="11900" w:h="16840"/>
          <w:pgMar w:top="286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92333D" w:rsidRPr="00531742" w:rsidRDefault="0092333D">
      <w:pPr>
        <w:autoSpaceDE w:val="0"/>
        <w:autoSpaceDN w:val="0"/>
        <w:spacing w:after="78" w:line="220" w:lineRule="exact"/>
        <w:rPr>
          <w:lang w:val="ru-RU"/>
        </w:rPr>
      </w:pPr>
    </w:p>
    <w:p w:rsidR="0092333D" w:rsidRPr="00531742" w:rsidRDefault="00531742">
      <w:pPr>
        <w:autoSpaceDE w:val="0"/>
        <w:autoSpaceDN w:val="0"/>
        <w:spacing w:after="0" w:line="230" w:lineRule="auto"/>
        <w:rPr>
          <w:lang w:val="ru-RU"/>
        </w:rPr>
      </w:pPr>
      <w:r w:rsidRPr="00531742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МОДУЛЯ «ДЕКОРАТИВНО-ПРИКЛАДНОЕ И НАРОДНОЕ ИСКУССТВО»</w:t>
      </w:r>
    </w:p>
    <w:p w:rsidR="0092333D" w:rsidRPr="00531742" w:rsidRDefault="00531742">
      <w:pPr>
        <w:autoSpaceDE w:val="0"/>
        <w:autoSpaceDN w:val="0"/>
        <w:spacing w:before="346" w:after="0" w:line="262" w:lineRule="auto"/>
        <w:ind w:left="180" w:right="4464"/>
        <w:rPr>
          <w:lang w:val="ru-RU"/>
        </w:rPr>
      </w:pPr>
      <w:r w:rsidRPr="0053174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Общие сведения о декоративно-прикладном искусстве </w:t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искусство и его виды.</w:t>
      </w:r>
    </w:p>
    <w:p w:rsidR="0092333D" w:rsidRPr="00531742" w:rsidRDefault="005317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искусство и предметная среда жизни людей.</w:t>
      </w:r>
    </w:p>
    <w:p w:rsidR="0092333D" w:rsidRPr="00531742" w:rsidRDefault="00531742">
      <w:pPr>
        <w:autoSpaceDE w:val="0"/>
        <w:autoSpaceDN w:val="0"/>
        <w:spacing w:before="190" w:after="0" w:line="262" w:lineRule="auto"/>
        <w:ind w:left="180" w:right="4032"/>
        <w:rPr>
          <w:lang w:val="ru-RU"/>
        </w:rPr>
      </w:pPr>
      <w:r w:rsidRPr="0053174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Древние корни народного искусства </w:t>
      </w:r>
      <w:r w:rsidRPr="00531742">
        <w:rPr>
          <w:lang w:val="ru-RU"/>
        </w:rPr>
        <w:br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Истоки образного языка декоративно-прикладного искусства.</w:t>
      </w:r>
    </w:p>
    <w:p w:rsidR="0092333D" w:rsidRPr="00531742" w:rsidRDefault="005317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Традиционные образы народного (крестьянского) прикладного искусства.</w:t>
      </w:r>
    </w:p>
    <w:p w:rsidR="0092333D" w:rsidRPr="00531742" w:rsidRDefault="005317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Связь народного искусства с природой, бытом, трудом, верованиями и эпосом.</w:t>
      </w:r>
    </w:p>
    <w:p w:rsidR="0092333D" w:rsidRPr="00531742" w:rsidRDefault="00531742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92333D" w:rsidRPr="00531742" w:rsidRDefault="0053174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Образно-символический язык народного прикладного искусства.</w:t>
      </w:r>
    </w:p>
    <w:p w:rsidR="0092333D" w:rsidRPr="00531742" w:rsidRDefault="005317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Знаки-символы традиционного крестьянского прикладного искусства.</w:t>
      </w:r>
    </w:p>
    <w:p w:rsidR="0092333D" w:rsidRPr="00531742" w:rsidRDefault="005317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на темы древних узоров деревянной резьбы, росписи по дереву, вышивки.</w:t>
      </w:r>
    </w:p>
    <w:p w:rsidR="0092333D" w:rsidRPr="00531742" w:rsidRDefault="00531742">
      <w:pPr>
        <w:autoSpaceDE w:val="0"/>
        <w:autoSpaceDN w:val="0"/>
        <w:spacing w:before="70" w:after="0" w:line="230" w:lineRule="auto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Освоение навыков декоративного обобщения в процессе практической творческой работы.</w:t>
      </w:r>
    </w:p>
    <w:p w:rsidR="0092333D" w:rsidRPr="00531742" w:rsidRDefault="00531742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Убранство русской избы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Конструкция избы, единство красоты и пользы — функционального и символического — в её постройке и украшении.</w:t>
      </w:r>
    </w:p>
    <w:p w:rsidR="0092333D" w:rsidRPr="00531742" w:rsidRDefault="00531742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92333D" w:rsidRPr="00531742" w:rsidRDefault="005317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— эскизов орнаментального декора крестьянского дома.</w:t>
      </w:r>
    </w:p>
    <w:p w:rsidR="0092333D" w:rsidRPr="00531742" w:rsidRDefault="005317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Устройство внутреннего пространства крестьянского дома. Декоративные элементы жилой среды.</w:t>
      </w:r>
    </w:p>
    <w:p w:rsidR="0092333D" w:rsidRPr="00531742" w:rsidRDefault="00531742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92333D" w:rsidRPr="00531742" w:rsidRDefault="0053174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92333D" w:rsidRPr="00531742" w:rsidRDefault="00531742">
      <w:pPr>
        <w:autoSpaceDE w:val="0"/>
        <w:autoSpaceDN w:val="0"/>
        <w:spacing w:before="190" w:after="0" w:line="262" w:lineRule="auto"/>
        <w:ind w:left="180" w:right="2448"/>
        <w:rPr>
          <w:lang w:val="ru-RU"/>
        </w:rPr>
      </w:pPr>
      <w:r w:rsidRPr="0053174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Народный праздничный костюм </w:t>
      </w:r>
      <w:r w:rsidRPr="00531742">
        <w:rPr>
          <w:lang w:val="ru-RU"/>
        </w:rPr>
        <w:br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Образный строй народного праздничного костюма — женского и мужского.</w:t>
      </w:r>
    </w:p>
    <w:p w:rsidR="0092333D" w:rsidRPr="00531742" w:rsidRDefault="0053174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Традиционная конструкция русского женского костюма — северорусский (сарафан) и южнорусский (понёва) варианты.</w:t>
      </w:r>
    </w:p>
    <w:p w:rsidR="0092333D" w:rsidRPr="00531742" w:rsidRDefault="00531742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Разнообразие форм и украшений народного праздничного костюма для различных регионов страны. </w:t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</w:t>
      </w:r>
      <w:r w:rsidRPr="00531742">
        <w:rPr>
          <w:lang w:val="ru-RU"/>
        </w:rPr>
        <w:br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текстильных промыслов в разных регионах страны.</w:t>
      </w:r>
    </w:p>
    <w:p w:rsidR="0092333D" w:rsidRPr="00531742" w:rsidRDefault="00531742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традиционных праздничных костюмов, выражение в форме, цветовом решении, орнаментике кос​тюма черт национального своеобразия.</w:t>
      </w:r>
    </w:p>
    <w:p w:rsidR="0092333D" w:rsidRPr="00531742" w:rsidRDefault="005317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92333D" w:rsidRPr="00531742" w:rsidRDefault="0053174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92333D" w:rsidRPr="00531742" w:rsidRDefault="00531742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Народные художественные промыслы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92333D" w:rsidRPr="00531742" w:rsidRDefault="00531742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Многообразие видов традиционных ремёсел и происхождение художественных промыслов народов</w:t>
      </w:r>
    </w:p>
    <w:p w:rsidR="0092333D" w:rsidRPr="00531742" w:rsidRDefault="0092333D">
      <w:pPr>
        <w:rPr>
          <w:lang w:val="ru-RU"/>
        </w:rPr>
        <w:sectPr w:rsidR="0092333D" w:rsidRPr="00531742">
          <w:pgSz w:w="11900" w:h="16840"/>
          <w:pgMar w:top="298" w:right="644" w:bottom="384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92333D" w:rsidRPr="00531742" w:rsidRDefault="0092333D">
      <w:pPr>
        <w:autoSpaceDE w:val="0"/>
        <w:autoSpaceDN w:val="0"/>
        <w:spacing w:after="66" w:line="220" w:lineRule="exact"/>
        <w:rPr>
          <w:lang w:val="ru-RU"/>
        </w:rPr>
      </w:pPr>
    </w:p>
    <w:p w:rsidR="0092333D" w:rsidRPr="00531742" w:rsidRDefault="00531742">
      <w:pPr>
        <w:autoSpaceDE w:val="0"/>
        <w:autoSpaceDN w:val="0"/>
        <w:spacing w:after="0" w:line="230" w:lineRule="auto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России.</w:t>
      </w:r>
    </w:p>
    <w:p w:rsidR="0092333D" w:rsidRPr="00531742" w:rsidRDefault="0053174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:rsidR="0092333D" w:rsidRPr="00531742" w:rsidRDefault="00531742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92333D" w:rsidRPr="00531742" w:rsidRDefault="005317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Создание эскиза игрушки по мотивам избранного промысла.</w:t>
      </w:r>
    </w:p>
    <w:p w:rsidR="0092333D" w:rsidRPr="00531742" w:rsidRDefault="00531742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Роспись по дереву. Хохлома. Краткие сведения по истории хохломского промысла. Травный узор,«травка» 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92333D" w:rsidRPr="00531742" w:rsidRDefault="00531742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— традиционные мотивы орнаментальных композиций.</w:t>
      </w:r>
    </w:p>
    <w:p w:rsidR="0092333D" w:rsidRPr="00531742" w:rsidRDefault="00531742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Сюжетные мотивы, основные приёмы и композиционные особенности городецкой росписи. </w:t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92333D" w:rsidRPr="00531742" w:rsidRDefault="00531742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92333D" w:rsidRPr="00531742" w:rsidRDefault="0053174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92333D" w:rsidRPr="00531742" w:rsidRDefault="00531742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Искусство лаковой живописи: Палех, Федоскино, Холуй, Мстёра 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92333D" w:rsidRPr="00531742" w:rsidRDefault="005317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92333D" w:rsidRPr="00531742" w:rsidRDefault="0053174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92333D" w:rsidRPr="00531742" w:rsidRDefault="00531742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Народные художественные ремёсла и промыслы — материальные и духовные ценности, неотъемлемая часть культурного наследия России.</w:t>
      </w:r>
    </w:p>
    <w:p w:rsidR="0092333D" w:rsidRPr="00531742" w:rsidRDefault="00531742">
      <w:pPr>
        <w:autoSpaceDE w:val="0"/>
        <w:autoSpaceDN w:val="0"/>
        <w:spacing w:before="192" w:after="0" w:line="262" w:lineRule="auto"/>
        <w:ind w:left="180" w:right="2592"/>
        <w:rPr>
          <w:lang w:val="ru-RU"/>
        </w:rPr>
      </w:pPr>
      <w:r w:rsidRPr="0053174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культуре разных эпох и народов </w:t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Роль декоративно-прикладного искусства в культуре древних цивилизаций.</w:t>
      </w:r>
    </w:p>
    <w:p w:rsidR="0092333D" w:rsidRPr="00531742" w:rsidRDefault="0053174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92333D" w:rsidRPr="00531742" w:rsidRDefault="00531742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92333D" w:rsidRPr="00531742" w:rsidRDefault="00531742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92333D" w:rsidRPr="00531742" w:rsidRDefault="00531742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Украшение жизненного пространства: построений, интерьеров, предметов быта — в культуре разных эпох.</w:t>
      </w:r>
    </w:p>
    <w:p w:rsidR="0092333D" w:rsidRPr="00531742" w:rsidRDefault="00531742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жизни современного человека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Многообразие материалов и техник современного декоративно-прикладного искусства </w:t>
      </w:r>
      <w:r w:rsidRPr="00531742">
        <w:rPr>
          <w:lang w:val="ru-RU"/>
        </w:rPr>
        <w:br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(художественная керамика, стекло, металл, гобелен, роспись по ткани, моделирование одежды). </w:t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Символический знак в современной жизни: эмблема, логотип, указующий или декоративный знак. </w:t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Государственная символика и традиции геральдики.</w:t>
      </w:r>
    </w:p>
    <w:p w:rsidR="0092333D" w:rsidRPr="00531742" w:rsidRDefault="0092333D">
      <w:pPr>
        <w:rPr>
          <w:lang w:val="ru-RU"/>
        </w:rPr>
        <w:sectPr w:rsidR="0092333D" w:rsidRPr="00531742">
          <w:pgSz w:w="11900" w:h="16840"/>
          <w:pgMar w:top="286" w:right="660" w:bottom="318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92333D" w:rsidRPr="00531742" w:rsidRDefault="0092333D">
      <w:pPr>
        <w:autoSpaceDE w:val="0"/>
        <w:autoSpaceDN w:val="0"/>
        <w:spacing w:after="66" w:line="220" w:lineRule="exact"/>
        <w:rPr>
          <w:lang w:val="ru-RU"/>
        </w:rPr>
      </w:pPr>
    </w:p>
    <w:p w:rsidR="0092333D" w:rsidRPr="00531742" w:rsidRDefault="00531742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Декоративные украшения предметов нашего быта и одежды.</w:t>
      </w:r>
    </w:p>
    <w:p w:rsidR="0092333D" w:rsidRPr="00531742" w:rsidRDefault="0053174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Значение украшений в проявлении образа человека, его характера, самопонимания, установок и намерений.</w:t>
      </w:r>
    </w:p>
    <w:p w:rsidR="0092333D" w:rsidRPr="00531742" w:rsidRDefault="005317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Декор на улицах и декор помещений.</w:t>
      </w:r>
    </w:p>
    <w:p w:rsidR="0092333D" w:rsidRPr="00531742" w:rsidRDefault="005317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Декор праздничный и повседневный.</w:t>
      </w:r>
    </w:p>
    <w:p w:rsidR="0092333D" w:rsidRPr="00531742" w:rsidRDefault="005317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Праздничное оформление школы.</w:t>
      </w:r>
    </w:p>
    <w:p w:rsidR="0092333D" w:rsidRPr="00531742" w:rsidRDefault="0092333D">
      <w:pPr>
        <w:rPr>
          <w:lang w:val="ru-RU"/>
        </w:rPr>
        <w:sectPr w:rsidR="0092333D" w:rsidRPr="00531742">
          <w:pgSz w:w="11900" w:h="16840"/>
          <w:pgMar w:top="286" w:right="1158" w:bottom="1440" w:left="666" w:header="720" w:footer="720" w:gutter="0"/>
          <w:cols w:space="720" w:equalWidth="0">
            <w:col w:w="10076" w:space="0"/>
          </w:cols>
          <w:docGrid w:linePitch="360"/>
        </w:sectPr>
      </w:pPr>
    </w:p>
    <w:p w:rsidR="0092333D" w:rsidRPr="00531742" w:rsidRDefault="0092333D">
      <w:pPr>
        <w:autoSpaceDE w:val="0"/>
        <w:autoSpaceDN w:val="0"/>
        <w:spacing w:after="78" w:line="220" w:lineRule="exact"/>
        <w:rPr>
          <w:lang w:val="ru-RU"/>
        </w:rPr>
      </w:pPr>
    </w:p>
    <w:p w:rsidR="0092333D" w:rsidRPr="00531742" w:rsidRDefault="00531742">
      <w:pPr>
        <w:autoSpaceDE w:val="0"/>
        <w:autoSpaceDN w:val="0"/>
        <w:spacing w:after="0" w:line="262" w:lineRule="auto"/>
        <w:rPr>
          <w:lang w:val="ru-RU"/>
        </w:rPr>
      </w:pPr>
      <w:r w:rsidRPr="00531742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МОДУЛЯ «ДЕКОРАТИВНО-ПРИКЛАДНОЕ И НАРОДНОЕ ИСКУССТВО» НА УРОВНЕ ОСНОВНОГО ОБЩЕГО ОБРАЗОВАНИЯ</w:t>
      </w:r>
    </w:p>
    <w:p w:rsidR="0092333D" w:rsidRPr="00531742" w:rsidRDefault="00531742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92333D" w:rsidRPr="00531742" w:rsidRDefault="0053174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В 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</w:t>
      </w:r>
      <w:r w:rsidRPr="00531742">
        <w:rPr>
          <w:lang w:val="ru-RU"/>
        </w:rPr>
        <w:br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ценностям, социализация личности.</w:t>
      </w:r>
    </w:p>
    <w:p w:rsidR="0092333D" w:rsidRPr="00531742" w:rsidRDefault="00531742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:rsidR="0092333D" w:rsidRPr="00531742" w:rsidRDefault="00531742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1. Патриотическое воспитание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</w:t>
      </w:r>
      <w:r w:rsidRPr="00531742">
        <w:rPr>
          <w:lang w:val="ru-RU"/>
        </w:rPr>
        <w:br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изобразительном искусстве. Воспитание патриотизма в процессе освоения особенностей и красоты отечественной ​духовной жизни, выраженной в произведениях искусства, ​посвящённых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</w:r>
    </w:p>
    <w:p w:rsidR="0092333D" w:rsidRPr="00531742" w:rsidRDefault="00531742">
      <w:pPr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92333D" w:rsidRPr="00531742" w:rsidRDefault="00531742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2. Гражданское воспитание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:rsidR="0092333D" w:rsidRPr="00531742" w:rsidRDefault="00531742">
      <w:pPr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92333D" w:rsidRPr="00531742" w:rsidRDefault="00531742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3. Духовно-нравственное воспитание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</w:t>
      </w:r>
      <w:r w:rsidRPr="00531742">
        <w:rPr>
          <w:lang w:val="ru-RU"/>
        </w:rPr>
        <w:br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</w:t>
      </w:r>
    </w:p>
    <w:p w:rsidR="0092333D" w:rsidRPr="00531742" w:rsidRDefault="0092333D">
      <w:pPr>
        <w:rPr>
          <w:lang w:val="ru-RU"/>
        </w:rPr>
        <w:sectPr w:rsidR="0092333D" w:rsidRPr="00531742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2333D" w:rsidRPr="00531742" w:rsidRDefault="0092333D">
      <w:pPr>
        <w:autoSpaceDE w:val="0"/>
        <w:autoSpaceDN w:val="0"/>
        <w:spacing w:after="66" w:line="220" w:lineRule="exact"/>
        <w:rPr>
          <w:lang w:val="ru-RU"/>
        </w:rPr>
      </w:pPr>
    </w:p>
    <w:p w:rsidR="0092333D" w:rsidRPr="00531742" w:rsidRDefault="00531742">
      <w:pPr>
        <w:autoSpaceDE w:val="0"/>
        <w:autoSpaceDN w:val="0"/>
        <w:spacing w:after="0" w:line="230" w:lineRule="auto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полноты проживаемой жизни.</w:t>
      </w:r>
    </w:p>
    <w:p w:rsidR="0092333D" w:rsidRPr="00531742" w:rsidRDefault="00531742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4. Эстетическое воспитание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Эстетическое (от греч. </w:t>
      </w:r>
      <w:r>
        <w:rPr>
          <w:rFonts w:ascii="Times New Roman" w:eastAsia="Times New Roman" w:hAnsi="Times New Roman"/>
          <w:color w:val="000000"/>
          <w:sz w:val="24"/>
        </w:rPr>
        <w:t>aisthetikos</w:t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</w:t>
      </w:r>
      <w:r w:rsidRPr="00531742">
        <w:rPr>
          <w:lang w:val="ru-RU"/>
        </w:rPr>
        <w:br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92333D" w:rsidRPr="00531742" w:rsidRDefault="00531742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5. Ценности познавательной деятельности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</w:t>
      </w:r>
      <w:r w:rsidRPr="00531742">
        <w:rPr>
          <w:lang w:val="ru-RU"/>
        </w:rPr>
        <w:br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изобразительного искусства и при выполнении заданий культурно-исторической направленности.</w:t>
      </w:r>
    </w:p>
    <w:p w:rsidR="0092333D" w:rsidRPr="00531742" w:rsidRDefault="00531742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6. Экологическое воспитание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92333D" w:rsidRPr="00531742" w:rsidRDefault="00531742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7. Трудовое воспитание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92333D" w:rsidRPr="00531742" w:rsidRDefault="00531742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8. Воспитывающая предметно-эстетическая среда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92333D" w:rsidRPr="00531742" w:rsidRDefault="00531742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основной образовательной программы, формируемые при изучении модуля:</w:t>
      </w:r>
    </w:p>
    <w:p w:rsidR="0092333D" w:rsidRPr="00531742" w:rsidRDefault="0092333D">
      <w:pPr>
        <w:rPr>
          <w:lang w:val="ru-RU"/>
        </w:rPr>
        <w:sectPr w:rsidR="0092333D" w:rsidRPr="00531742">
          <w:pgSz w:w="11900" w:h="16840"/>
          <w:pgMar w:top="286" w:right="686" w:bottom="416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92333D" w:rsidRPr="00531742" w:rsidRDefault="0092333D">
      <w:pPr>
        <w:autoSpaceDE w:val="0"/>
        <w:autoSpaceDN w:val="0"/>
        <w:spacing w:after="78" w:line="220" w:lineRule="exact"/>
        <w:rPr>
          <w:lang w:val="ru-RU"/>
        </w:rPr>
      </w:pPr>
    </w:p>
    <w:p w:rsidR="0092333D" w:rsidRPr="00531742" w:rsidRDefault="00531742">
      <w:pPr>
        <w:autoSpaceDE w:val="0"/>
        <w:autoSpaceDN w:val="0"/>
        <w:spacing w:after="0" w:line="286" w:lineRule="auto"/>
        <w:ind w:left="180" w:right="576"/>
        <w:rPr>
          <w:lang w:val="ru-RU"/>
        </w:rPr>
      </w:pPr>
      <w:r w:rsidRPr="005317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познавательными действиями </w:t>
      </w:r>
      <w:r w:rsidRPr="00531742">
        <w:rPr>
          <w:lang w:val="ru-RU"/>
        </w:rPr>
        <w:br/>
      </w:r>
      <w:r w:rsidRPr="0053174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Формирование пространственных представлений и сенсорных способностей: </w:t>
      </w:r>
      <w:r w:rsidRPr="00531742">
        <w:rPr>
          <w:lang w:val="ru-RU"/>
        </w:rPr>
        <w:br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предметные и пространственные объекты по заданным основаниям; </w:t>
      </w:r>
      <w:r w:rsidRPr="00531742">
        <w:rPr>
          <w:lang w:val="ru-RU"/>
        </w:rPr>
        <w:br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531742">
        <w:rPr>
          <w:lang w:val="ru-RU"/>
        </w:rPr>
        <w:br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положение предметной формы в пространстве; </w:t>
      </w:r>
      <w:r w:rsidRPr="00531742">
        <w:rPr>
          <w:lang w:val="ru-RU"/>
        </w:rPr>
        <w:br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531742">
        <w:rPr>
          <w:lang w:val="ru-RU"/>
        </w:rPr>
        <w:br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структуру предмета, конструкции, пространства, зрительного образа; </w:t>
      </w:r>
      <w:r w:rsidRPr="00531742">
        <w:rPr>
          <w:lang w:val="ru-RU"/>
        </w:rPr>
        <w:br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структурировать предметно-пространственные явления; </w:t>
      </w:r>
      <w:r w:rsidRPr="00531742">
        <w:rPr>
          <w:lang w:val="ru-RU"/>
        </w:rPr>
        <w:br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сопоставлять пропорциональное соотношение частей внутри целого и предметов между собой; абстрагировать образ реальности в построении плоской или пространственной композиции.</w:t>
      </w:r>
    </w:p>
    <w:p w:rsidR="0092333D" w:rsidRPr="00531742" w:rsidRDefault="00531742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явлений художественной культуры;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и использовать вопросы как исследовательский инструмент познания;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исследовательскую работу по сбору информационного материала по установленной или выбранной теме;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92333D" w:rsidRPr="00531742" w:rsidRDefault="00531742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электронные образовательные ресурсы;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учебными пособиями и учебниками;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92333D" w:rsidRPr="00531742" w:rsidRDefault="00531742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и объяснять результаты своего ​творческого, художественного или исследовательского опыта;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92333D" w:rsidRPr="00531742" w:rsidRDefault="0053174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31742">
        <w:rPr>
          <w:rFonts w:ascii="Times New Roman" w:eastAsia="Times New Roman" w:hAnsi="Times New Roman"/>
          <w:b/>
          <w:color w:val="000000"/>
          <w:sz w:val="24"/>
          <w:lang w:val="ru-RU"/>
        </w:rPr>
        <w:t>3. Овладение универсальными регулятивными действиями</w:t>
      </w:r>
    </w:p>
    <w:p w:rsidR="0092333D" w:rsidRPr="00531742" w:rsidRDefault="0092333D">
      <w:pPr>
        <w:rPr>
          <w:lang w:val="ru-RU"/>
        </w:rPr>
        <w:sectPr w:rsidR="0092333D" w:rsidRPr="00531742">
          <w:pgSz w:w="11900" w:h="16840"/>
          <w:pgMar w:top="298" w:right="648" w:bottom="30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92333D" w:rsidRPr="00531742" w:rsidRDefault="0092333D">
      <w:pPr>
        <w:autoSpaceDE w:val="0"/>
        <w:autoSpaceDN w:val="0"/>
        <w:spacing w:after="78" w:line="220" w:lineRule="exact"/>
        <w:rPr>
          <w:lang w:val="ru-RU"/>
        </w:rPr>
      </w:pPr>
    </w:p>
    <w:p w:rsidR="0092333D" w:rsidRPr="00531742" w:rsidRDefault="00531742">
      <w:pPr>
        <w:tabs>
          <w:tab w:val="left" w:pos="180"/>
        </w:tabs>
        <w:autoSpaceDE w:val="0"/>
        <w:autoSpaceDN w:val="0"/>
        <w:spacing w:after="0" w:line="286" w:lineRule="auto"/>
        <w:ind w:right="576"/>
        <w:rPr>
          <w:lang w:val="ru-RU"/>
        </w:rPr>
      </w:pP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92333D" w:rsidRPr="00531742" w:rsidRDefault="00531742">
      <w:pPr>
        <w:tabs>
          <w:tab w:val="left" w:pos="180"/>
        </w:tabs>
        <w:autoSpaceDE w:val="0"/>
        <w:autoSpaceDN w:val="0"/>
        <w:spacing w:before="70" w:after="0" w:line="281" w:lineRule="auto"/>
        <w:ind w:right="864"/>
        <w:rPr>
          <w:lang w:val="ru-RU"/>
        </w:rPr>
      </w:pP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92333D" w:rsidRPr="00531742" w:rsidRDefault="00531742">
      <w:pPr>
        <w:tabs>
          <w:tab w:val="left" w:pos="180"/>
        </w:tabs>
        <w:autoSpaceDE w:val="0"/>
        <w:autoSpaceDN w:val="0"/>
        <w:spacing w:before="70" w:after="0" w:line="286" w:lineRule="auto"/>
        <w:ind w:right="720"/>
        <w:rPr>
          <w:lang w:val="ru-RU"/>
        </w:rPr>
      </w:pP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эмоциями, стремиться к пониманию эмоций других;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92333D" w:rsidRPr="00531742" w:rsidRDefault="00531742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коммуникативные, познавательные и культовые функции декоративно-</w:t>
      </w:r>
      <w:r w:rsidRPr="00531742">
        <w:rPr>
          <w:lang w:val="ru-RU"/>
        </w:rPr>
        <w:br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прикладного искусства;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специфику образного языка декоративного искусства — его знаковую природу, </w:t>
      </w:r>
      <w:r w:rsidRPr="00531742">
        <w:rPr>
          <w:lang w:val="ru-RU"/>
        </w:rPr>
        <w:br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орнаментальность, стилизацию изображения;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разные виды орнамента по сюжетной основе: геометрический, растительный, </w:t>
      </w:r>
      <w:r w:rsidRPr="00531742">
        <w:rPr>
          <w:lang w:val="ru-RU"/>
        </w:rPr>
        <w:br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зооморфный, антропоморфный;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владеть практическими навыками самостоятельного творческого создания орнаментов ленточных,</w:t>
      </w:r>
    </w:p>
    <w:p w:rsidR="0092333D" w:rsidRPr="00531742" w:rsidRDefault="0092333D">
      <w:pPr>
        <w:rPr>
          <w:lang w:val="ru-RU"/>
        </w:rPr>
        <w:sectPr w:rsidR="0092333D" w:rsidRPr="00531742">
          <w:pgSz w:w="11900" w:h="16840"/>
          <w:pgMar w:top="298" w:right="670" w:bottom="36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92333D" w:rsidRPr="00531742" w:rsidRDefault="0092333D">
      <w:pPr>
        <w:autoSpaceDE w:val="0"/>
        <w:autoSpaceDN w:val="0"/>
        <w:spacing w:after="66" w:line="220" w:lineRule="exact"/>
        <w:rPr>
          <w:lang w:val="ru-RU"/>
        </w:rPr>
      </w:pPr>
    </w:p>
    <w:p w:rsidR="0092333D" w:rsidRPr="00531742" w:rsidRDefault="00531742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сетчатых, центрических;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овладеть практическими навыками стилизованного — орнаментального лаконичного изображения деталей природы, стилизованного обобщённого изображения представите​- лей животного мира, сказочных и мифологических персо​нажей с опорой на традиционные образы мирового искусства; </w:t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 </w:t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 символическое значение традиционных знаков народного крестьянского искусства (солярные знаки, древо жизни, конь, птица, мать-земля);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самостоятельно изображать конструкцию традиционного крестьянского дома, его </w:t>
      </w:r>
      <w:r w:rsidRPr="00531742">
        <w:rPr>
          <w:lang w:val="ru-RU"/>
        </w:rPr>
        <w:br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практический опыт изображения характерных традиционных предметов крестьянского быта; </w:t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 </w:t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произведения народного искусства как бесценное культурное наследие, хранящее в своих материальных формах глубинные духовные ценности;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уметь изображать или конструировать устройство традиционных жилищ разных народов, например юрты, сакли, хаты-мазанки; объяснять семантическое значение деталей конструкции и декора, их связь с природой, трудом и бытом;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и распознавать примеры декоративного оформления жизнедеятельности —быта,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народных промыслов и традиций художественного ремесла в современной жизни;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происхождении народных художественных промыслов; о соотношении ремесла и искусства;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характерные черты орнаментов и изделий ряда отечественных народных художественных промыслов;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древние образы народного искусства в произведениях современных народных промыслов;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перечислять материалы, используемые в народных художественных промыслах: дерево, глина, металл, стекло, др.;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изделия народных художественных промыслов по материалу изготовления и технике декора;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связь между материалом, формой и техникой декора в произведениях народных промыслов;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приёмах и последовательности работы при создании изделий некоторых художественных промыслов;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92333D" w:rsidRPr="00531742" w:rsidRDefault="0092333D">
      <w:pPr>
        <w:rPr>
          <w:lang w:val="ru-RU"/>
        </w:rPr>
        <w:sectPr w:rsidR="0092333D" w:rsidRPr="00531742">
          <w:pgSz w:w="11900" w:h="16840"/>
          <w:pgMar w:top="286" w:right="746" w:bottom="438" w:left="666" w:header="720" w:footer="720" w:gutter="0"/>
          <w:cols w:space="720" w:equalWidth="0">
            <w:col w:w="10488" w:space="0"/>
          </w:cols>
          <w:docGrid w:linePitch="360"/>
        </w:sectPr>
      </w:pPr>
    </w:p>
    <w:p w:rsidR="0092333D" w:rsidRPr="00531742" w:rsidRDefault="0092333D">
      <w:pPr>
        <w:autoSpaceDE w:val="0"/>
        <w:autoSpaceDN w:val="0"/>
        <w:spacing w:after="78" w:line="220" w:lineRule="exact"/>
        <w:rPr>
          <w:lang w:val="ru-RU"/>
        </w:rPr>
      </w:pPr>
    </w:p>
    <w:p w:rsidR="0092333D" w:rsidRPr="00531742" w:rsidRDefault="00531742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 </w:t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объяснять значение государственной символики, иметь представление о значении и содержании геральдики;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 т. д.; </w:t>
      </w:r>
      <w:r w:rsidRPr="00531742">
        <w:rPr>
          <w:lang w:val="ru-RU"/>
        </w:rPr>
        <w:br/>
      </w:r>
      <w:r w:rsidRPr="00531742">
        <w:rPr>
          <w:lang w:val="ru-RU"/>
        </w:rPr>
        <w:tab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:rsidR="0092333D" w:rsidRPr="00531742" w:rsidRDefault="0092333D">
      <w:pPr>
        <w:rPr>
          <w:lang w:val="ru-RU"/>
        </w:rPr>
        <w:sectPr w:rsidR="0092333D" w:rsidRPr="00531742">
          <w:pgSz w:w="11900" w:h="16840"/>
          <w:pgMar w:top="298" w:right="756" w:bottom="1440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92333D" w:rsidRPr="00531742" w:rsidRDefault="0092333D">
      <w:pPr>
        <w:autoSpaceDE w:val="0"/>
        <w:autoSpaceDN w:val="0"/>
        <w:spacing w:after="64" w:line="220" w:lineRule="exact"/>
        <w:rPr>
          <w:lang w:val="ru-RU"/>
        </w:rPr>
      </w:pPr>
    </w:p>
    <w:p w:rsidR="0092333D" w:rsidRPr="00531742" w:rsidRDefault="00531742">
      <w:pPr>
        <w:autoSpaceDE w:val="0"/>
        <w:autoSpaceDN w:val="0"/>
        <w:spacing w:after="258" w:line="233" w:lineRule="auto"/>
        <w:rPr>
          <w:lang w:val="ru-RU"/>
        </w:rPr>
      </w:pPr>
      <w:r w:rsidRPr="00531742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ТЕМАТИЧЕСКОЕ ПЛАНИРОВАНИЕ МОДУЛЯ «ДЕКОРАТИВНО-ПРИКЛАДНОЕ И НАРОДНОЕ ИСКУССТВО»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683"/>
        <w:gridCol w:w="1134"/>
        <w:gridCol w:w="1701"/>
        <w:gridCol w:w="1701"/>
        <w:gridCol w:w="2410"/>
      </w:tblGrid>
      <w:tr w:rsidR="00C70BE7" w:rsidRPr="001B54A6" w:rsidTr="007C4204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№</w:t>
            </w:r>
            <w:r w:rsidRPr="007C4204">
              <w:rPr>
                <w:sz w:val="24"/>
                <w:szCs w:val="24"/>
                <w:lang w:val="ru-RU"/>
              </w:rPr>
              <w:br/>
            </w:r>
            <w:r w:rsidRPr="007C4204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7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50" w:lineRule="auto"/>
              <w:ind w:left="72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Электронные </w:t>
            </w:r>
            <w:r w:rsidRPr="007C4204">
              <w:rPr>
                <w:sz w:val="24"/>
                <w:szCs w:val="24"/>
                <w:lang w:val="ru-RU"/>
              </w:rPr>
              <w:br/>
            </w:r>
            <w:r w:rsidRPr="007C4204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(цифровые) </w:t>
            </w:r>
            <w:r w:rsidRPr="007C4204">
              <w:rPr>
                <w:sz w:val="24"/>
                <w:szCs w:val="24"/>
                <w:lang w:val="ru-RU"/>
              </w:rPr>
              <w:br/>
            </w:r>
            <w:r w:rsidRPr="007C4204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образовательные ресурсы</w:t>
            </w:r>
          </w:p>
        </w:tc>
      </w:tr>
      <w:tr w:rsidR="00C70BE7" w:rsidRPr="001B54A6" w:rsidTr="007C4204">
        <w:trPr>
          <w:trHeight w:hRule="exact" w:val="576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7" w:rsidRPr="007C4204" w:rsidRDefault="00C70BE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7" w:rsidRPr="007C4204" w:rsidRDefault="00C70BE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7" w:rsidRPr="007C4204" w:rsidRDefault="00C70BE7">
            <w:pPr>
              <w:rPr>
                <w:sz w:val="24"/>
                <w:szCs w:val="24"/>
                <w:lang w:val="ru-RU"/>
              </w:rPr>
            </w:pPr>
          </w:p>
        </w:tc>
      </w:tr>
      <w:tr w:rsidR="00C70BE7" w:rsidRPr="001B54A6" w:rsidTr="007C4204">
        <w:trPr>
          <w:trHeight w:hRule="exact" w:val="54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1.1.</w:t>
            </w:r>
          </w:p>
        </w:tc>
        <w:tc>
          <w:tcPr>
            <w:tcW w:w="768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Декоративно-прикладное искусство и его виды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</w:t>
            </w: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ru</w:t>
            </w:r>
          </w:p>
        </w:tc>
      </w:tr>
      <w:tr w:rsidR="00C70BE7" w:rsidRPr="001B54A6" w:rsidTr="007C4204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2.1.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Древние образы в народном искусстве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</w:t>
            </w: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ru</w:t>
            </w:r>
          </w:p>
        </w:tc>
      </w:tr>
      <w:tr w:rsidR="00C70BE7" w:rsidRPr="001B54A6" w:rsidTr="007C4204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2.2.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Убранство русской избы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</w:t>
            </w: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ru</w:t>
            </w:r>
          </w:p>
        </w:tc>
      </w:tr>
      <w:tr w:rsidR="00C70BE7" w:rsidRPr="001B54A6" w:rsidTr="007C4204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2.3.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Внутренний мир русской избы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</w:t>
            </w: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ru</w:t>
            </w:r>
          </w:p>
        </w:tc>
      </w:tr>
      <w:tr w:rsidR="00C70BE7" w:rsidRPr="007C4204" w:rsidTr="007C4204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2.4.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C70BE7" w:rsidRPr="007C4204" w:rsidTr="007C4204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C70BE7" w:rsidRPr="007C4204" w:rsidTr="007C4204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2.6.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Искусство народной вышивки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C70BE7" w:rsidRPr="007C4204" w:rsidTr="007C4204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2.7.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Народные праздничные обряды (обобщение темы)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C70BE7" w:rsidRPr="007C4204" w:rsidTr="007C4204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rech.ru</w:t>
            </w:r>
          </w:p>
        </w:tc>
      </w:tr>
      <w:tr w:rsidR="00C70BE7" w:rsidRPr="007C4204" w:rsidTr="007C4204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45" w:lineRule="auto"/>
              <w:ind w:left="72" w:right="576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rech.ru</w:t>
            </w:r>
          </w:p>
        </w:tc>
      </w:tr>
      <w:tr w:rsidR="00C70BE7" w:rsidRPr="007C4204" w:rsidTr="007C4204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Праздничная хохлома. ​Роспись по дереву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C70BE7" w:rsidRPr="007C4204" w:rsidTr="007C4204">
        <w:trPr>
          <w:trHeight w:hRule="exact" w:val="54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0" w:lineRule="auto"/>
              <w:jc w:val="center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768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Искусство Гжели. Керамика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C70BE7" w:rsidRPr="007C4204" w:rsidTr="007C4204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3.5.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Городецкая роспись по дереву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C70BE7" w:rsidRPr="007C4204" w:rsidTr="007C4204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3.6.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Жостово. Роспись по металлу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</w:tbl>
    <w:p w:rsidR="0092333D" w:rsidRDefault="0092333D">
      <w:pPr>
        <w:autoSpaceDE w:val="0"/>
        <w:autoSpaceDN w:val="0"/>
        <w:spacing w:after="0" w:line="14" w:lineRule="exact"/>
      </w:pPr>
    </w:p>
    <w:p w:rsidR="0092333D" w:rsidRDefault="0092333D">
      <w:pPr>
        <w:sectPr w:rsidR="0092333D" w:rsidSect="00531742">
          <w:pgSz w:w="16840" w:h="11900" w:orient="landscape"/>
          <w:pgMar w:top="544" w:right="666" w:bottom="282" w:left="640" w:header="720" w:footer="720" w:gutter="0"/>
          <w:cols w:space="720" w:equalWidth="0">
            <w:col w:w="15630" w:space="0"/>
          </w:cols>
          <w:docGrid w:linePitch="360"/>
        </w:sectPr>
      </w:pPr>
    </w:p>
    <w:p w:rsidR="0092333D" w:rsidRDefault="0092333D">
      <w:pPr>
        <w:autoSpaceDE w:val="0"/>
        <w:autoSpaceDN w:val="0"/>
        <w:spacing w:after="66" w:line="220" w:lineRule="exact"/>
      </w:pPr>
    </w:p>
    <w:tbl>
      <w:tblPr>
        <w:tblW w:w="15025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683"/>
        <w:gridCol w:w="992"/>
        <w:gridCol w:w="1843"/>
        <w:gridCol w:w="1701"/>
        <w:gridCol w:w="2410"/>
      </w:tblGrid>
      <w:tr w:rsidR="00C70BE7" w:rsidRPr="007C4204" w:rsidTr="007C4204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3.7.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Искусство лаковой жи​вописи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C70BE7" w:rsidRPr="007C4204" w:rsidTr="007C4204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C70BE7" w:rsidRPr="007C4204" w:rsidTr="007C4204">
        <w:trPr>
          <w:trHeight w:hRule="exact" w:val="54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0" w:lineRule="auto"/>
              <w:jc w:val="center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768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Особенности орнамента в культурах разных народов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C70BE7" w:rsidRPr="007C4204" w:rsidTr="007C4204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Особенности конструкции и декора одежды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C70BE7" w:rsidRPr="007C4204" w:rsidTr="007C4204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4.4.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50" w:lineRule="auto"/>
              <w:ind w:left="72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Целостный образ декоративно-прикладного искусства для каждой исторической эпохи и национальной </w:t>
            </w:r>
            <w:r w:rsidRPr="007C4204">
              <w:rPr>
                <w:sz w:val="24"/>
                <w:szCs w:val="24"/>
                <w:lang w:val="ru-RU"/>
              </w:rPr>
              <w:br/>
            </w: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C70BE7" w:rsidRPr="007C4204" w:rsidTr="007C4204">
        <w:trPr>
          <w:trHeight w:hRule="exact" w:val="75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C70BE7" w:rsidRPr="007C4204" w:rsidTr="007C4204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5.2.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Символический знак в современной жизни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C70BE7" w:rsidRPr="007C4204" w:rsidTr="007C4204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5.3.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Декор современных улиц и помещений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C70BE7" w:rsidRPr="007C4204" w:rsidTr="007C4204">
        <w:trPr>
          <w:gridAfter w:val="1"/>
          <w:wAfter w:w="2410" w:type="dxa"/>
          <w:trHeight w:hRule="exact" w:val="328"/>
        </w:trPr>
        <w:tc>
          <w:tcPr>
            <w:tcW w:w="8079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4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МОДУЛЮ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4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4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7C4204" w:rsidRDefault="00C70BE7">
            <w:pPr>
              <w:autoSpaceDE w:val="0"/>
              <w:autoSpaceDN w:val="0"/>
              <w:spacing w:before="74" w:after="0" w:line="230" w:lineRule="auto"/>
              <w:ind w:left="72"/>
              <w:rPr>
                <w:sz w:val="24"/>
                <w:szCs w:val="24"/>
              </w:rPr>
            </w:pPr>
            <w:r w:rsidRPr="007C420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27</w:t>
            </w:r>
          </w:p>
        </w:tc>
      </w:tr>
    </w:tbl>
    <w:p w:rsidR="0092333D" w:rsidRDefault="0092333D">
      <w:pPr>
        <w:autoSpaceDE w:val="0"/>
        <w:autoSpaceDN w:val="0"/>
        <w:spacing w:after="0" w:line="14" w:lineRule="exact"/>
      </w:pPr>
    </w:p>
    <w:p w:rsidR="0092333D" w:rsidRDefault="0092333D">
      <w:pPr>
        <w:sectPr w:rsidR="0092333D" w:rsidSect="00531742">
          <w:pgSz w:w="16840" w:h="11900" w:orient="landscape"/>
          <w:pgMar w:top="1440" w:right="666" w:bottom="284" w:left="640" w:header="720" w:footer="720" w:gutter="0"/>
          <w:cols w:space="720" w:equalWidth="0">
            <w:col w:w="14734" w:space="0"/>
          </w:cols>
          <w:docGrid w:linePitch="360"/>
        </w:sectPr>
      </w:pPr>
    </w:p>
    <w:p w:rsidR="0092333D" w:rsidRDefault="0092333D">
      <w:pPr>
        <w:autoSpaceDE w:val="0"/>
        <w:autoSpaceDN w:val="0"/>
        <w:spacing w:after="78" w:line="220" w:lineRule="exact"/>
      </w:pPr>
    </w:p>
    <w:p w:rsidR="0092333D" w:rsidRDefault="00531742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2290"/>
      </w:tblGrid>
      <w:tr w:rsidR="00C70BE7" w:rsidTr="00C70BE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C70BE7" w:rsidTr="00C70BE7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7" w:rsidRDefault="00C70BE7"/>
        </w:tc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7" w:rsidRDefault="00C70BE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7" w:rsidRDefault="00C70BE7"/>
        </w:tc>
      </w:tr>
      <w:tr w:rsidR="00C70BE7" w:rsidTr="00C70BE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531742" w:rsidRDefault="00C70BE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317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 мест,где я живу.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</w:t>
            </w:r>
            <w:r>
              <w:rPr>
                <w:lang w:val="ru-RU"/>
              </w:rPr>
              <w:t>.</w:t>
            </w:r>
            <w:r>
              <w:t>/</w:t>
            </w:r>
          </w:p>
        </w:tc>
      </w:tr>
      <w:tr w:rsidR="00C70BE7" w:rsidTr="00C70BE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531742" w:rsidRDefault="00C70BE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317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Красота городского и сельского пейзажа.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C70BE7" w:rsidRDefault="00C70BE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Infourok.ru</w:t>
            </w:r>
          </w:p>
        </w:tc>
      </w:tr>
      <w:tr w:rsidR="00C70BE7" w:rsidTr="00C70BE7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 чём поведал натюрморт.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70BE7" w:rsidTr="00C70BE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531742" w:rsidRDefault="00C70BE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317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Атрибуты искусства в твоём натюрморте.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70BE7" w:rsidTr="00C70BE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531742" w:rsidRDefault="00C70BE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317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Атрибуты искусства в твоём натюрморте.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70BE7" w:rsidTr="00C70BE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531742" w:rsidRDefault="00C70BE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317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Интерьер в архитектуре и изобразительном </w:t>
            </w:r>
            <w:r w:rsidRPr="00531742">
              <w:rPr>
                <w:lang w:val="ru-RU"/>
              </w:rPr>
              <w:br/>
            </w:r>
            <w:r w:rsidRPr="005317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искусстве.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70BE7" w:rsidTr="00C70BE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Интерьер твоего дома.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70BE7" w:rsidTr="00C70BE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Интерьер твоего дома.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70BE7" w:rsidTr="00C70BE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531742" w:rsidRDefault="00C70BE7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5317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Архитектурный облик дворцовой усадьбы 17-второй половины 18 </w:t>
            </w:r>
            <w:r w:rsidRPr="00531742">
              <w:rPr>
                <w:lang w:val="ru-RU"/>
              </w:rPr>
              <w:br/>
            </w:r>
            <w:r w:rsidRPr="005317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века,особенности </w:t>
            </w:r>
            <w:r w:rsidRPr="00531742">
              <w:rPr>
                <w:lang w:val="ru-RU"/>
              </w:rPr>
              <w:br/>
            </w:r>
            <w:r w:rsidRPr="005317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паркостроения.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70BE7" w:rsidTr="00C70BE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531742" w:rsidRDefault="00C70BE7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5317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Подмосковные дворянские усадьбы конца 18-</w:t>
            </w:r>
            <w:r w:rsidRPr="00531742">
              <w:rPr>
                <w:lang w:val="ru-RU"/>
              </w:rPr>
              <w:br/>
            </w:r>
            <w:r w:rsidRPr="005317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середины 19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right="288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70BE7" w:rsidTr="00C70BE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531742" w:rsidRDefault="00C70BE7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5317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Организация  предметно-пространственной среды человека и его духовной жизни.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70BE7" w:rsidTr="00C70BE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531742" w:rsidRDefault="00C70BE7">
            <w:pPr>
              <w:autoSpaceDE w:val="0"/>
              <w:autoSpaceDN w:val="0"/>
              <w:spacing w:before="98" w:after="0" w:line="262" w:lineRule="auto"/>
              <w:jc w:val="center"/>
              <w:rPr>
                <w:lang w:val="ru-RU"/>
              </w:rPr>
            </w:pPr>
            <w:r w:rsidRPr="005317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Светский костюм русского дворянства 18-19 столетий.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70BE7" w:rsidTr="00C70BE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Русская скульптура 18-начала 19в.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</w:tbl>
    <w:p w:rsidR="0092333D" w:rsidRDefault="0092333D">
      <w:pPr>
        <w:autoSpaceDE w:val="0"/>
        <w:autoSpaceDN w:val="0"/>
        <w:spacing w:after="0" w:line="14" w:lineRule="exact"/>
      </w:pPr>
    </w:p>
    <w:p w:rsidR="0092333D" w:rsidRDefault="0092333D">
      <w:pPr>
        <w:sectPr w:rsidR="0092333D">
          <w:pgSz w:w="11900" w:h="16840"/>
          <w:pgMar w:top="298" w:right="650" w:bottom="6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2333D" w:rsidRDefault="0092333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2148"/>
      </w:tblGrid>
      <w:tr w:rsidR="00C70BE7" w:rsidTr="00C70BE7">
        <w:trPr>
          <w:trHeight w:hRule="exact" w:val="14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531742" w:rsidRDefault="00C70BE7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5317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 пространстве </w:t>
            </w:r>
            <w:r w:rsidRPr="00531742">
              <w:rPr>
                <w:lang w:val="ru-RU"/>
              </w:rPr>
              <w:br/>
            </w:r>
            <w:r w:rsidRPr="005317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города,дворянской усадьбы и парка.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70BE7" w:rsidTr="00C70BE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531742" w:rsidRDefault="00C70BE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317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Быт и традиции русского дворянства 18-начала 19в.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70BE7" w:rsidTr="00C70BE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Быт русского дворянства.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70BE7" w:rsidTr="00C70BE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Вышивка.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70BE7" w:rsidTr="00C70BE7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531742" w:rsidRDefault="00C70BE7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5317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Без вышивки в доме не обойтись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70BE7" w:rsidTr="00C70BE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531742" w:rsidRDefault="00C70BE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317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Сказочные птицы,цветы и разметные травы.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70BE7" w:rsidTr="00C70BE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Быстроногие олени ,сказочные цветы.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70BE7" w:rsidTr="00C70BE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531742" w:rsidRDefault="00C70BE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317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Каков мастер ,такова и работа.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70BE7" w:rsidTr="00C70BE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531742" w:rsidRDefault="00C70BE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317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Каков мастер,такова и работа.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70BE7" w:rsidTr="00C70BE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Русские ювелирные украшения.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70BE7" w:rsidTr="00C70BE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Русские ювелирные украшения.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70BE7" w:rsidTr="00C70BE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531742" w:rsidRDefault="00C70BE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317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Ярмарочный торг в жизни и искусстве.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70BE7" w:rsidTr="00C70BE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531742" w:rsidRDefault="00C70BE7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5317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Ярмарочный торг в жизни и искусстве.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70BE7" w:rsidTr="00C70BE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531742" w:rsidRDefault="00C70BE7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5317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 "конструкторском </w:t>
            </w:r>
            <w:r w:rsidRPr="00531742">
              <w:rPr>
                <w:lang w:val="ru-RU"/>
              </w:rPr>
              <w:br/>
            </w:r>
            <w:r w:rsidRPr="005317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бюро" новых космических кораблей.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70BE7" w:rsidTr="00C70BE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"конструкторском бюро"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70BE7" w:rsidTr="00C70BE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Портретная живопись 18-20вв.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70BE7" w:rsidTr="00C70BE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Портретная живопись.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70BE7" w:rsidTr="00C70BE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Спорт и изобразительное искусство.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</w:tbl>
    <w:p w:rsidR="0092333D" w:rsidRDefault="0092333D">
      <w:pPr>
        <w:autoSpaceDE w:val="0"/>
        <w:autoSpaceDN w:val="0"/>
        <w:spacing w:after="0" w:line="14" w:lineRule="exact"/>
      </w:pPr>
    </w:p>
    <w:p w:rsidR="0092333D" w:rsidRDefault="0092333D">
      <w:pPr>
        <w:sectPr w:rsidR="0092333D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2333D" w:rsidRDefault="0092333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2290"/>
      </w:tblGrid>
      <w:tr w:rsidR="00C70BE7" w:rsidTr="00C70BE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 спортсмена в искусстве.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70BE7" w:rsidTr="00C70BE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Спорт.спорт,спорт.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70BE7" w:rsidRPr="00C70BE7" w:rsidTr="00C70BE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Итоговый урок.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531742" w:rsidRDefault="00C70BE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70BE7">
        <w:trPr>
          <w:gridAfter w:val="1"/>
          <w:wAfter w:w="2290" w:type="dxa"/>
          <w:trHeight w:hRule="exact" w:val="810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Pr="00531742" w:rsidRDefault="00C70BE7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5317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0BE7" w:rsidRDefault="00C70BE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</w:t>
            </w:r>
          </w:p>
        </w:tc>
      </w:tr>
    </w:tbl>
    <w:p w:rsidR="0092333D" w:rsidRDefault="0092333D">
      <w:pPr>
        <w:autoSpaceDE w:val="0"/>
        <w:autoSpaceDN w:val="0"/>
        <w:spacing w:after="0" w:line="14" w:lineRule="exact"/>
      </w:pPr>
    </w:p>
    <w:p w:rsidR="0092333D" w:rsidRDefault="0092333D">
      <w:pPr>
        <w:sectPr w:rsidR="0092333D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2333D" w:rsidRDefault="0092333D">
      <w:pPr>
        <w:autoSpaceDE w:val="0"/>
        <w:autoSpaceDN w:val="0"/>
        <w:spacing w:after="78" w:line="220" w:lineRule="exact"/>
      </w:pPr>
    </w:p>
    <w:p w:rsidR="0092333D" w:rsidRDefault="00531742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92333D" w:rsidRPr="00531742" w:rsidRDefault="00531742">
      <w:pPr>
        <w:autoSpaceDE w:val="0"/>
        <w:autoSpaceDN w:val="0"/>
        <w:spacing w:before="346" w:after="0" w:line="300" w:lineRule="auto"/>
        <w:ind w:right="576"/>
        <w:rPr>
          <w:lang w:val="ru-RU"/>
        </w:rPr>
      </w:pPr>
      <w:r w:rsidRPr="005317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531742">
        <w:rPr>
          <w:lang w:val="ru-RU"/>
        </w:rPr>
        <w:br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искусство. 7 класс/Шпикалова Т.Я., Ершова Л.В., Поровская Г.А. и другие; под редакцией Шпикаловой Т.Я., Акционерное общество «Издательство «Просвещение»;</w:t>
      </w:r>
    </w:p>
    <w:p w:rsidR="0092333D" w:rsidRPr="00531742" w:rsidRDefault="00531742">
      <w:pPr>
        <w:autoSpaceDE w:val="0"/>
        <w:autoSpaceDN w:val="0"/>
        <w:spacing w:before="262" w:after="0" w:line="300" w:lineRule="auto"/>
        <w:ind w:right="576"/>
        <w:rPr>
          <w:lang w:val="ru-RU"/>
        </w:rPr>
      </w:pPr>
      <w:r w:rsidRPr="005317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531742">
        <w:rPr>
          <w:lang w:val="ru-RU"/>
        </w:rPr>
        <w:br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пособие для учителей общеобразовательных учреждений . Авторы :Т.Я.Шпикалова,Л.В.Ершова ,Г.А.Поровская.</w:t>
      </w:r>
    </w:p>
    <w:p w:rsidR="0092333D" w:rsidRPr="00531742" w:rsidRDefault="00531742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5317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uchi</w:t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rech</w:t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92333D" w:rsidRPr="00531742" w:rsidRDefault="0092333D">
      <w:pPr>
        <w:rPr>
          <w:lang w:val="ru-RU"/>
        </w:rPr>
        <w:sectPr w:rsidR="0092333D" w:rsidRPr="0053174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2333D" w:rsidRPr="00531742" w:rsidRDefault="0092333D">
      <w:pPr>
        <w:autoSpaceDE w:val="0"/>
        <w:autoSpaceDN w:val="0"/>
        <w:spacing w:after="78" w:line="220" w:lineRule="exact"/>
        <w:rPr>
          <w:lang w:val="ru-RU"/>
        </w:rPr>
      </w:pPr>
    </w:p>
    <w:p w:rsidR="0092333D" w:rsidRPr="00531742" w:rsidRDefault="00531742">
      <w:pPr>
        <w:autoSpaceDE w:val="0"/>
        <w:autoSpaceDN w:val="0"/>
        <w:spacing w:after="0" w:line="230" w:lineRule="auto"/>
        <w:rPr>
          <w:lang w:val="ru-RU"/>
        </w:rPr>
      </w:pPr>
      <w:r w:rsidRPr="00531742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92333D" w:rsidRPr="00531742" w:rsidRDefault="00531742">
      <w:pPr>
        <w:autoSpaceDE w:val="0"/>
        <w:autoSpaceDN w:val="0"/>
        <w:spacing w:before="346" w:after="0" w:line="302" w:lineRule="auto"/>
        <w:ind w:right="144"/>
        <w:rPr>
          <w:lang w:val="ru-RU"/>
        </w:rPr>
      </w:pPr>
      <w:r w:rsidRPr="005317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531742">
        <w:rPr>
          <w:lang w:val="ru-RU"/>
        </w:rPr>
        <w:br/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магнитная доска ,экран,альбомы,портреты художников,репродукции,краски ,пластилин,бумага и т.д.</w:t>
      </w:r>
    </w:p>
    <w:p w:rsidR="0092333D" w:rsidRPr="00531742" w:rsidRDefault="00531742">
      <w:pPr>
        <w:autoSpaceDE w:val="0"/>
        <w:autoSpaceDN w:val="0"/>
        <w:spacing w:before="262" w:after="0" w:line="302" w:lineRule="auto"/>
        <w:ind w:right="4608"/>
        <w:rPr>
          <w:lang w:val="ru-RU"/>
        </w:rPr>
      </w:pPr>
      <w:r w:rsidRPr="005317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ПРАКТИЧЕСКИХ РАБОТ </w:t>
      </w:r>
      <w:r w:rsidRPr="00531742">
        <w:rPr>
          <w:rFonts w:ascii="Times New Roman" w:eastAsia="Times New Roman" w:hAnsi="Times New Roman"/>
          <w:color w:val="000000"/>
          <w:sz w:val="24"/>
          <w:lang w:val="ru-RU"/>
        </w:rPr>
        <w:t>краски ,фломастеры,пластилин,подкладные доски ,кисти,</w:t>
      </w:r>
    </w:p>
    <w:p w:rsidR="0092333D" w:rsidRPr="00531742" w:rsidRDefault="0092333D">
      <w:pPr>
        <w:rPr>
          <w:lang w:val="ru-RU"/>
        </w:rPr>
        <w:sectPr w:rsidR="0092333D" w:rsidRPr="0053174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508EB" w:rsidRPr="00531742" w:rsidRDefault="009508EB">
      <w:pPr>
        <w:rPr>
          <w:lang w:val="ru-RU"/>
        </w:rPr>
      </w:pPr>
    </w:p>
    <w:sectPr w:rsidR="009508EB" w:rsidRPr="00531742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B54A6"/>
    <w:rsid w:val="0029639D"/>
    <w:rsid w:val="00326F90"/>
    <w:rsid w:val="00330566"/>
    <w:rsid w:val="00531742"/>
    <w:rsid w:val="006E54E7"/>
    <w:rsid w:val="007C4204"/>
    <w:rsid w:val="0092333D"/>
    <w:rsid w:val="009508EB"/>
    <w:rsid w:val="00963C7E"/>
    <w:rsid w:val="00AA1D8D"/>
    <w:rsid w:val="00B47730"/>
    <w:rsid w:val="00BD5125"/>
    <w:rsid w:val="00C70BE7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ACF2622-1E49-4415-B3CE-08706687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531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531742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6E54E7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1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60AA80-EFF8-44BB-9227-35713F0C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5243</Words>
  <Characters>29886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35059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изо7</dc:title>
  <dc:subject/>
  <dc:creator>python-docx</dc:creator>
  <cp:keywords/>
  <dc:description>generated by python-docx</dc:description>
  <cp:lastModifiedBy>лариса</cp:lastModifiedBy>
  <cp:revision>9</cp:revision>
  <cp:lastPrinted>2023-08-28T00:28:00Z</cp:lastPrinted>
  <dcterms:created xsi:type="dcterms:W3CDTF">2013-12-23T23:15:00Z</dcterms:created>
  <dcterms:modified xsi:type="dcterms:W3CDTF">2024-08-16T01:30:00Z</dcterms:modified>
  <cp:category/>
</cp:coreProperties>
</file>